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2D" w:rsidRDefault="0024246F" w:rsidP="00E3272D">
      <w:pPr>
        <w:jc w:val="center"/>
      </w:pPr>
      <w:r>
        <w:rPr>
          <w:b/>
          <w:sz w:val="28"/>
        </w:rPr>
        <w:br/>
      </w:r>
      <w:r>
        <w:rPr>
          <w:b/>
          <w:sz w:val="32"/>
        </w:rPr>
        <w:t>COMUNICAÇÃO DE INCIDENTE DE SEGURANÇA DA INFORMAÇÃO COM DADOS PESSOAIS</w:t>
      </w:r>
      <w:r>
        <w:rPr>
          <w:b/>
          <w:sz w:val="32"/>
        </w:rPr>
        <w:br/>
      </w:r>
    </w:p>
    <w:p w:rsidR="003E19AF" w:rsidRDefault="0024246F" w:rsidP="00E3272D">
      <w:pPr>
        <w:jc w:val="both"/>
      </w:pPr>
      <w:r>
        <w:t xml:space="preserve">Este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destina</w:t>
      </w:r>
      <w:proofErr w:type="spellEnd"/>
      <w:r>
        <w:t xml:space="preserve">-se à </w:t>
      </w:r>
      <w:proofErr w:type="spellStart"/>
      <w:r>
        <w:t>comunicação</w:t>
      </w:r>
      <w:proofErr w:type="spellEnd"/>
      <w:r>
        <w:t xml:space="preserve"> </w:t>
      </w:r>
      <w:r>
        <w:t xml:space="preserve">de </w:t>
      </w:r>
      <w:proofErr w:type="spellStart"/>
      <w:r>
        <w:t>incidentes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da informação que envolvam ou </w:t>
      </w:r>
      <w:r>
        <w:t>possam envolver dados pessoais tratados pelo IFSULDEMINAS.</w:t>
      </w:r>
    </w:p>
    <w:p w:rsidR="003E19AF" w:rsidRDefault="0024246F">
      <w:r>
        <w:rPr>
          <w:b/>
          <w:sz w:val="24"/>
        </w:rPr>
        <w:t>1. IDENTIFICAÇÃO DO COMUNICANTE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18"/>
        <w:gridCol w:w="222"/>
      </w:tblGrid>
      <w:tr w:rsidR="003E19AF" w:rsidTr="00E3272D">
        <w:tc>
          <w:tcPr>
            <w:tcW w:w="8634" w:type="dxa"/>
          </w:tcPr>
          <w:tbl>
            <w:tblPr>
              <w:tblStyle w:val="Tabelacomgrade"/>
              <w:tblW w:w="8500" w:type="dxa"/>
              <w:tblLook w:val="04A0" w:firstRow="1" w:lastRow="0" w:firstColumn="1" w:lastColumn="0" w:noHBand="0" w:noVBand="1"/>
            </w:tblPr>
            <w:tblGrid>
              <w:gridCol w:w="2972"/>
              <w:gridCol w:w="5528"/>
            </w:tblGrid>
            <w:tr w:rsidR="00E3272D" w:rsidTr="00E3272D">
              <w:tc>
                <w:tcPr>
                  <w:tcW w:w="2972" w:type="dxa"/>
                </w:tcPr>
                <w:p w:rsidR="00E3272D" w:rsidRDefault="00E3272D" w:rsidP="00E3272D">
                  <w:r>
                    <w:t xml:space="preserve">Nome </w:t>
                  </w:r>
                  <w:proofErr w:type="spellStart"/>
                  <w:r>
                    <w:t>Completo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  <w:tr w:rsidR="00E3272D" w:rsidTr="00E3272D">
              <w:tc>
                <w:tcPr>
                  <w:tcW w:w="2972" w:type="dxa"/>
                </w:tcPr>
                <w:p w:rsidR="00E3272D" w:rsidRDefault="00E3272D" w:rsidP="00E3272D">
                  <w:r>
                    <w:t>SIAPE</w:t>
                  </w:r>
                  <w:r w:rsidR="0024246F">
                    <w:t>/</w:t>
                  </w:r>
                  <w:proofErr w:type="spellStart"/>
                  <w:r w:rsidR="0024246F">
                    <w:t>Matrícula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  <w:tr w:rsidR="00E3272D" w:rsidTr="00E3272D">
              <w:tc>
                <w:tcPr>
                  <w:tcW w:w="2972" w:type="dxa"/>
                </w:tcPr>
                <w:p w:rsidR="00E3272D" w:rsidRDefault="00E3272D" w:rsidP="00E3272D">
                  <w:proofErr w:type="spellStart"/>
                  <w:r>
                    <w:t>Unidade</w:t>
                  </w:r>
                  <w:proofErr w:type="spellEnd"/>
                  <w:r>
                    <w:t>/Campus</w:t>
                  </w:r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  <w:tr w:rsidR="00E3272D" w:rsidTr="00E3272D">
              <w:tc>
                <w:tcPr>
                  <w:tcW w:w="2972" w:type="dxa"/>
                </w:tcPr>
                <w:p w:rsidR="00E3272D" w:rsidRDefault="0024246F" w:rsidP="00E3272D">
                  <w:proofErr w:type="spellStart"/>
                  <w:r>
                    <w:t>Informe</w:t>
                  </w:r>
                  <w:proofErr w:type="spellEnd"/>
                  <w:r>
                    <w:t xml:space="preserve"> se </w:t>
                  </w:r>
                  <w:proofErr w:type="spellStart"/>
                  <w:r>
                    <w:t>Estudante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Servidor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Comunidade</w:t>
                  </w:r>
                  <w:proofErr w:type="spellEnd"/>
                  <w:r>
                    <w:t xml:space="preserve"> Externa</w:t>
                  </w:r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  <w:tr w:rsidR="00E3272D" w:rsidTr="00E3272D">
              <w:tc>
                <w:tcPr>
                  <w:tcW w:w="2972" w:type="dxa"/>
                </w:tcPr>
                <w:p w:rsidR="00E3272D" w:rsidRDefault="00E3272D" w:rsidP="0024246F">
                  <w:r>
                    <w:t xml:space="preserve">E-mail </w:t>
                  </w:r>
                  <w:bookmarkStart w:id="0" w:name="_GoBack"/>
                  <w:bookmarkEnd w:id="0"/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  <w:tr w:rsidR="00E3272D" w:rsidTr="00E3272D">
              <w:tc>
                <w:tcPr>
                  <w:tcW w:w="2972" w:type="dxa"/>
                </w:tcPr>
                <w:p w:rsidR="00E3272D" w:rsidRDefault="00E3272D" w:rsidP="00E3272D">
                  <w:proofErr w:type="spellStart"/>
                  <w:r>
                    <w:t>Telefone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  <w:tr w:rsidR="00E3272D" w:rsidTr="00E3272D">
              <w:tc>
                <w:tcPr>
                  <w:tcW w:w="2972" w:type="dxa"/>
                </w:tcPr>
                <w:p w:rsidR="00E3272D" w:rsidRDefault="00E3272D" w:rsidP="00E3272D">
                  <w:r>
                    <w:t xml:space="preserve">Data e Hora da </w:t>
                  </w:r>
                  <w:proofErr w:type="spellStart"/>
                  <w:r>
                    <w:t>Comunicação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E3272D" w:rsidRDefault="00E3272D" w:rsidP="00E3272D"/>
              </w:tc>
            </w:tr>
          </w:tbl>
          <w:p w:rsidR="003E19AF" w:rsidRDefault="003E19AF" w:rsidP="00E3272D"/>
        </w:tc>
        <w:tc>
          <w:tcPr>
            <w:tcW w:w="222" w:type="dxa"/>
          </w:tcPr>
          <w:p w:rsidR="003E19AF" w:rsidRDefault="003E19AF"/>
        </w:tc>
      </w:tr>
      <w:tr w:rsidR="003E19AF" w:rsidTr="00E3272D">
        <w:tc>
          <w:tcPr>
            <w:tcW w:w="8634" w:type="dxa"/>
          </w:tcPr>
          <w:p w:rsidR="003E19AF" w:rsidRDefault="003E19AF"/>
        </w:tc>
        <w:tc>
          <w:tcPr>
            <w:tcW w:w="222" w:type="dxa"/>
          </w:tcPr>
          <w:p w:rsidR="003E19AF" w:rsidRDefault="003E19AF"/>
        </w:tc>
      </w:tr>
    </w:tbl>
    <w:p w:rsidR="003E19AF" w:rsidRDefault="0024246F">
      <w:r>
        <w:rPr>
          <w:b/>
          <w:sz w:val="24"/>
        </w:rPr>
        <w:t>2. IDENTIFICAÇÃO DO INCIDENTE</w:t>
      </w:r>
    </w:p>
    <w:p w:rsidR="003E19AF" w:rsidRDefault="0024246F">
      <w:r>
        <w:t xml:space="preserve">Data da </w:t>
      </w:r>
      <w:r>
        <w:t>ocorrência: __________________________________________</w:t>
      </w:r>
    </w:p>
    <w:p w:rsidR="003E19AF" w:rsidRDefault="0024246F">
      <w:r>
        <w:t>Horário aproximado: _________________________________________</w:t>
      </w:r>
    </w:p>
    <w:p w:rsidR="003E19AF" w:rsidRDefault="0024246F">
      <w:r>
        <w:t>Local/Sistema envolvido: ____________________________________</w:t>
      </w:r>
    </w:p>
    <w:p w:rsidR="003E19AF" w:rsidRDefault="0024246F">
      <w:r>
        <w:t>Como tomou conhecimento do incidente: ________________________</w:t>
      </w:r>
    </w:p>
    <w:p w:rsidR="00E3272D" w:rsidRDefault="0024246F">
      <w:pPr>
        <w:rPr>
          <w:b/>
          <w:sz w:val="24"/>
        </w:rPr>
      </w:pPr>
      <w:r>
        <w:rPr>
          <w:b/>
          <w:sz w:val="24"/>
        </w:rPr>
        <w:t>3. DESCRIÇÃO D</w:t>
      </w:r>
      <w:r>
        <w:rPr>
          <w:b/>
          <w:sz w:val="24"/>
        </w:rPr>
        <w:t>O INCIDENTE</w:t>
      </w:r>
    </w:p>
    <w:p w:rsidR="00E3272D" w:rsidRDefault="00E3272D">
      <w:pPr>
        <w:rPr>
          <w:b/>
          <w:sz w:val="24"/>
        </w:rPr>
      </w:pPr>
      <w:r>
        <w:rPr>
          <w:b/>
          <w:sz w:val="24"/>
        </w:rPr>
        <w:br w:type="page"/>
      </w:r>
    </w:p>
    <w:p w:rsidR="003E19AF" w:rsidRDefault="0024246F">
      <w:r>
        <w:rPr>
          <w:b/>
          <w:sz w:val="24"/>
        </w:rPr>
        <w:t>4. SISTEMAS, SERVIÇOS OU PROCESSOS AFETADOS</w:t>
      </w:r>
    </w:p>
    <w:p w:rsidR="003E19AF" w:rsidRDefault="0024246F">
      <w:r>
        <w:t>☐</w:t>
      </w:r>
      <w:r>
        <w:t xml:space="preserve"> E-mail Instituci</w:t>
      </w:r>
      <w:r>
        <w:t>onal   ☐ Google Workspace   ☐ SUAP   ☐ Portal Institucional</w:t>
      </w:r>
    </w:p>
    <w:p w:rsidR="003E19AF" w:rsidRDefault="0024246F">
      <w:r>
        <w:t>☐</w:t>
      </w:r>
      <w:r>
        <w:t xml:space="preserve"> Rede Interna   ☐ Equipamento   ☐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  ☐ Outro</w:t>
      </w:r>
      <w:r w:rsidR="00E3272D">
        <w:t>s</w:t>
      </w:r>
    </w:p>
    <w:p w:rsidR="00E3272D" w:rsidRDefault="00E3272D">
      <w:proofErr w:type="spellStart"/>
      <w:r>
        <w:t>Descreva</w:t>
      </w:r>
      <w:proofErr w:type="spellEnd"/>
      <w:r>
        <w:t xml:space="preserve">: </w:t>
      </w:r>
    </w:p>
    <w:p w:rsidR="00E3272D" w:rsidRDefault="00E3272D"/>
    <w:p w:rsidR="003E19AF" w:rsidRDefault="0024246F">
      <w:r>
        <w:rPr>
          <w:b/>
          <w:sz w:val="24"/>
        </w:rPr>
        <w:t>5. DADOS POSSIVELMENTE AFETADOS</w:t>
      </w:r>
    </w:p>
    <w:p w:rsidR="003E19AF" w:rsidRDefault="0024246F">
      <w:r>
        <w:t>☐</w:t>
      </w:r>
      <w:r>
        <w:t xml:space="preserve"> Sim   ☐ Não   ☐ Não foi possível identificar</w:t>
      </w:r>
    </w:p>
    <w:p w:rsidR="003E19AF" w:rsidRDefault="0024246F">
      <w:r>
        <w:t>☐</w:t>
      </w:r>
      <w:r>
        <w:t xml:space="preserve"> Dados cadastrais ☐ Dados acadêmicos ☐ Dados funcionai</w:t>
      </w:r>
      <w:r>
        <w:t>s ☐ Dados financeiros</w:t>
      </w:r>
    </w:p>
    <w:p w:rsidR="003E19AF" w:rsidRDefault="0024246F">
      <w:r>
        <w:t>☐</w:t>
      </w:r>
      <w:r>
        <w:t xml:space="preserve"> Dados de acesso ☐ Dados </w:t>
      </w:r>
      <w:proofErr w:type="spellStart"/>
      <w:r>
        <w:t>sensíveis</w:t>
      </w:r>
      <w:proofErr w:type="spellEnd"/>
      <w:r>
        <w:t xml:space="preserve"> ☐ Outros</w:t>
      </w:r>
    </w:p>
    <w:p w:rsidR="00E3272D" w:rsidRDefault="00E3272D" w:rsidP="00E3272D">
      <w:proofErr w:type="spellStart"/>
      <w:r>
        <w:t>Descreva</w:t>
      </w:r>
      <w:proofErr w:type="spellEnd"/>
      <w:r>
        <w:t xml:space="preserve">: </w:t>
      </w:r>
    </w:p>
    <w:p w:rsidR="00E3272D" w:rsidRDefault="00E3272D"/>
    <w:p w:rsidR="003E19AF" w:rsidRDefault="0024246F">
      <w:r>
        <w:rPr>
          <w:b/>
          <w:sz w:val="24"/>
        </w:rPr>
        <w:t>6. CLASSIFICAÇÃO PRELIMINAR</w:t>
      </w:r>
    </w:p>
    <w:p w:rsidR="003E19AF" w:rsidRDefault="0024246F">
      <w:r>
        <w:t>☐</w:t>
      </w:r>
      <w:r>
        <w:t xml:space="preserve"> Acesso não autorizado  ☐ Vazamento de dados  ☐ Compartilhamento indevido</w:t>
      </w:r>
    </w:p>
    <w:p w:rsidR="003E19AF" w:rsidRDefault="0024246F">
      <w:r>
        <w:t>☐</w:t>
      </w:r>
      <w:r>
        <w:t xml:space="preserve"> Perda de equipamento  ☐ Roubo/Furto  ☐ Malware/Ransomware</w:t>
      </w:r>
    </w:p>
    <w:p w:rsidR="003E19AF" w:rsidRDefault="0024246F">
      <w:r>
        <w:t>☐</w:t>
      </w:r>
      <w:r>
        <w:t xml:space="preserve"> Falha humana  ☐ Falha de</w:t>
      </w:r>
      <w:r>
        <w:t xml:space="preserve"> sistema  ☐ Outro</w:t>
      </w:r>
    </w:p>
    <w:p w:rsidR="003E19AF" w:rsidRDefault="00E3272D">
      <w:pPr>
        <w:rPr>
          <w:b/>
          <w:sz w:val="24"/>
        </w:rPr>
      </w:pPr>
      <w:r>
        <w:rPr>
          <w:b/>
          <w:sz w:val="24"/>
        </w:rPr>
        <w:t>7. MEDIDAS IDENTIFICADAS QUE FORAM JÁ ADOTADAS</w:t>
      </w:r>
    </w:p>
    <w:p w:rsidR="00E3272D" w:rsidRDefault="00E3272D">
      <w:r>
        <w:br w:type="page"/>
      </w:r>
    </w:p>
    <w:p w:rsidR="00E3272D" w:rsidRDefault="00E3272D"/>
    <w:p w:rsidR="003E19AF" w:rsidRDefault="0024246F">
      <w:r>
        <w:rPr>
          <w:b/>
          <w:sz w:val="24"/>
        </w:rPr>
        <w:t>8. ANEXOS</w:t>
      </w:r>
    </w:p>
    <w:p w:rsidR="003E19AF" w:rsidRDefault="0024246F">
      <w:r>
        <w:t>☐</w:t>
      </w:r>
      <w:r>
        <w:t xml:space="preserve"> Capturas de tela  ☐ Logs  ☐ E-mails  ☐ Relatórios  ☐ Outros</w:t>
      </w:r>
    </w:p>
    <w:p w:rsidR="003E19AF" w:rsidRDefault="0024246F">
      <w:r>
        <w:br/>
        <w:t>Declaro que as informações prestadas</w:t>
      </w:r>
      <w:r>
        <w:t xml:space="preserve"> correspondem aos fatos de meu conhecimento.</w:t>
      </w:r>
    </w:p>
    <w:p w:rsidR="003E19AF" w:rsidRDefault="0024246F">
      <w:r>
        <w:br/>
        <w:t>Local e Data: ____/____/________</w:t>
      </w:r>
    </w:p>
    <w:p w:rsidR="003E19AF" w:rsidRDefault="0024246F">
      <w:r>
        <w:br/>
      </w:r>
      <w:proofErr w:type="spellStart"/>
      <w:r>
        <w:t>Assinatura</w:t>
      </w:r>
      <w:proofErr w:type="spellEnd"/>
      <w:r>
        <w:t>: _________________________________________________</w:t>
      </w:r>
    </w:p>
    <w:p w:rsidR="00E3272D" w:rsidRDefault="00E3272D"/>
    <w:p w:rsidR="003E19AF" w:rsidRDefault="0024246F">
      <w:pPr>
        <w:jc w:val="center"/>
      </w:pPr>
      <w:r>
        <w:rPr>
          <w:b/>
        </w:rPr>
        <w:t>ENCAMINHAMENTO</w:t>
      </w:r>
      <w:r>
        <w:rPr>
          <w:b/>
        </w:rPr>
        <w:br/>
      </w:r>
    </w:p>
    <w:p w:rsidR="003E19AF" w:rsidRDefault="0024246F">
      <w:r>
        <w:t>ETIR-IFSULDEMINAS: etir@ifsuldeminas.edu.br</w:t>
      </w:r>
    </w:p>
    <w:sectPr w:rsidR="003E19A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2D" w:rsidRDefault="00E3272D" w:rsidP="00E3272D">
      <w:pPr>
        <w:spacing w:after="0" w:line="240" w:lineRule="auto"/>
      </w:pPr>
      <w:r>
        <w:separator/>
      </w:r>
    </w:p>
  </w:endnote>
  <w:endnote w:type="continuationSeparator" w:id="0">
    <w:p w:rsidR="00E3272D" w:rsidRDefault="00E3272D" w:rsidP="00E3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2D" w:rsidRDefault="00E3272D" w:rsidP="00E3272D">
      <w:pPr>
        <w:spacing w:after="0" w:line="240" w:lineRule="auto"/>
      </w:pPr>
      <w:r>
        <w:separator/>
      </w:r>
    </w:p>
  </w:footnote>
  <w:footnote w:type="continuationSeparator" w:id="0">
    <w:p w:rsidR="00E3272D" w:rsidRDefault="00E3272D" w:rsidP="00E3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2D" w:rsidRPr="00E3272D" w:rsidRDefault="00E3272D" w:rsidP="00E3272D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 w:rsidRPr="00E3272D">
      <w:rPr>
        <w:b/>
        <w:noProof/>
        <w:sz w:val="28"/>
        <w:lang w:val="pt-BR" w:eastAsia="pt-BR"/>
      </w:rPr>
      <w:drawing>
        <wp:inline distT="0" distB="0" distL="0" distR="0" wp14:anchorId="330A6E60" wp14:editId="3239248E">
          <wp:extent cx="304800" cy="300355"/>
          <wp:effectExtent l="0" t="0" r="0" b="4445"/>
          <wp:docPr id="1" name="Imagem 1" descr="C:\Users\01515259609\AppData\Local\Microsoft\Windows\INetCache\Content.MSO\AFF0E78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1515259609\AppData\Local\Microsoft\Windows\INetCache\Content.MSO\AFF0E78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72D" w:rsidRPr="00E3272D" w:rsidRDefault="00E3272D" w:rsidP="00E3272D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 w:rsidRPr="00E3272D">
      <w:rPr>
        <w:rFonts w:ascii="Calibri" w:eastAsia="Times New Roman" w:hAnsi="Calibri" w:cs="Calibri"/>
        <w:color w:val="000000"/>
        <w:sz w:val="23"/>
        <w:szCs w:val="23"/>
        <w:lang w:val="pt-BR" w:eastAsia="pt-BR"/>
      </w:rPr>
      <w:t>Ministério da Educação</w:t>
    </w:r>
  </w:p>
  <w:p w:rsidR="00E3272D" w:rsidRPr="00E3272D" w:rsidRDefault="00E3272D" w:rsidP="00E3272D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 w:rsidRPr="00E3272D">
      <w:rPr>
        <w:rFonts w:ascii="Calibri" w:eastAsia="Times New Roman" w:hAnsi="Calibri" w:cs="Calibri"/>
        <w:color w:val="000000"/>
        <w:sz w:val="23"/>
        <w:szCs w:val="23"/>
        <w:lang w:val="pt-BR" w:eastAsia="pt-BR"/>
      </w:rPr>
      <w:t>Secretaria de Educação Profissional e Tecnológica</w:t>
    </w:r>
  </w:p>
  <w:p w:rsidR="00E3272D" w:rsidRPr="00E3272D" w:rsidRDefault="00E3272D" w:rsidP="00E3272D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 w:rsidRPr="00E3272D">
      <w:rPr>
        <w:rFonts w:ascii="Calibri" w:eastAsia="Times New Roman" w:hAnsi="Calibri" w:cs="Calibri"/>
        <w:color w:val="000000"/>
        <w:sz w:val="23"/>
        <w:szCs w:val="23"/>
        <w:lang w:val="pt-BR" w:eastAsia="pt-BR"/>
      </w:rPr>
      <w:t>Instituto Federal de Educação, Ciência e Tecnologia do Sul de Minas Gerais</w:t>
    </w:r>
  </w:p>
  <w:p w:rsidR="00E3272D" w:rsidRPr="00E3272D" w:rsidRDefault="00E3272D" w:rsidP="00E3272D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 w:rsidRPr="00E3272D">
      <w:rPr>
        <w:rFonts w:ascii="Calibri" w:eastAsia="Times New Roman" w:hAnsi="Calibri" w:cs="Calibri"/>
        <w:color w:val="000000"/>
        <w:sz w:val="23"/>
        <w:szCs w:val="23"/>
        <w:lang w:val="pt-BR" w:eastAsia="pt-BR"/>
      </w:rPr>
      <w:t>IFSULDEMINAS</w:t>
    </w:r>
  </w:p>
  <w:p w:rsidR="00E3272D" w:rsidRDefault="00E327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246F"/>
    <w:rsid w:val="0029639D"/>
    <w:rsid w:val="00326F90"/>
    <w:rsid w:val="003E19AF"/>
    <w:rsid w:val="00AA1D8D"/>
    <w:rsid w:val="00B47730"/>
    <w:rsid w:val="00C71EC4"/>
    <w:rsid w:val="00CB0664"/>
    <w:rsid w:val="00E327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6931E"/>
  <w14:defaultImageDpi w14:val="300"/>
  <w15:docId w15:val="{D4886B5D-224C-4060-9424-F61F0C35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0059E-6363-463F-A836-CC16415E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Oliveira</cp:lastModifiedBy>
  <cp:revision>4</cp:revision>
  <dcterms:created xsi:type="dcterms:W3CDTF">2026-06-17T20:56:00Z</dcterms:created>
  <dcterms:modified xsi:type="dcterms:W3CDTF">2026-06-17T20:57:00Z</dcterms:modified>
  <cp:category/>
</cp:coreProperties>
</file>